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</w:t>
      </w:r>
    </w:p>
    <w:p>
      <w:r>
        <w:t>作者：蒋国彦，赵夷年，张蕙芬，杨瑞芝编译</w:t>
      </w:r>
    </w:p>
    <w:p>
      <w:r>
        <w:t>出版社：上海：上海卫生出版社</w:t>
      </w:r>
    </w:p>
    <w:p>
      <w:r>
        <w:t>出版日期：1958.06</w:t>
      </w:r>
    </w:p>
    <w:p>
      <w:r>
        <w:t>总页数：444</w:t>
      </w:r>
    </w:p>
    <w:p>
      <w:r>
        <w:t>更多请访问教客网: www.jiaokey.com</w:t>
      </w:r>
    </w:p>
    <w:p>
      <w:r>
        <w:t>糖尿病 评论地址：https://www.jiaokey.com/book/detail/11188044.html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