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书名：膈神经外科解剖学  图谱</w:t>
      </w:r>
    </w:p>
    <w:p>
      <w:r>
        <w:t>作者：（苏）巴尔巴鲁克（Г.В.Варбаук）著；马鸿昭译</w:t>
      </w:r>
    </w:p>
    <w:p>
      <w:r>
        <w:t>出版社：北京：人民卫生出版社</w:t>
      </w:r>
    </w:p>
    <w:p>
      <w:r>
        <w:t>出版日期：1960.09</w:t>
      </w:r>
    </w:p>
    <w:p>
      <w:r>
        <w:t>总页数：103</w:t>
      </w:r>
    </w:p>
    <w:p>
      <w:r>
        <w:t>更多请访问教客网: www.jiaokey.com</w:t>
      </w:r>
    </w:p>
    <w:p>
      <w:r>
        <w:t>膈神经外科解剖学  图谱 评论地址：https://www.jiaokey.com/book/detail/11188040.html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