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书名：三岁前儿童的集体教养  上</w:t>
      </w:r>
    </w:p>
    <w:p>
      <w:r>
        <w:t>作者：（苏）舍洛瓦诺夫，阿卡莎里娜，汪孟华</w:t>
      </w:r>
    </w:p>
    <w:p>
      <w:r>
        <w:t>出版社：北京：人民教育出版社</w:t>
      </w:r>
    </w:p>
    <w:p>
      <w:r>
        <w:t>出版日期：1951.08</w:t>
      </w:r>
    </w:p>
    <w:p>
      <w:r>
        <w:t>总页数：229</w:t>
      </w:r>
    </w:p>
    <w:p>
      <w:r>
        <w:t>更多请访问教客网: www.jiaokey.com</w:t>
      </w:r>
    </w:p>
    <w:p>
      <w:r>
        <w:t>三岁前儿童的集体教养  上 评论地址：https://www.jiaokey.com/book/detail/11188033.html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