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书名：为提高新闻纪录电影的思想性艺术性而奋斗</w:t>
      </w:r>
    </w:p>
    <w:p>
      <w:r>
        <w:t>作者：丁峤等著</w:t>
      </w:r>
    </w:p>
    <w:p>
      <w:r>
        <w:t>出版社：北京：中国电影出版社</w:t>
      </w:r>
    </w:p>
    <w:p>
      <w:r>
        <w:t>出版日期：1959.11</w:t>
      </w:r>
    </w:p>
    <w:p>
      <w:r>
        <w:t>总页数：132</w:t>
      </w:r>
    </w:p>
    <w:p>
      <w:r>
        <w:t>更多请访问教客网: www.jiaokey.com</w:t>
      </w:r>
    </w:p>
    <w:p>
      <w:r>
        <w:t>为提高新闻纪录电影的思想性艺术性而奋斗 评论地址：https://www.jiaokey.com/book/detail/11188020.html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