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交城山  集体舞选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交城山  集体舞选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本书出售、求购地址：https://www.jiaokey.com/book/detail/11188016.html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关键词搜索：https://www.jiaokey.com/tag/交城山  集体舞选.html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