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儿歌要比星星多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儿歌要比星星多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本书出售、求购地址：https://www.jiaokey.com/book/detail/11188003.html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关键词搜索：https://www.jiaokey.com/tag/儿歌要比星星多.html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