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书名：中华人民共和国冶金工业部指导性文件 焊接用钢丝推荐钢号技术条件 YB/Z11-76</w:t>
      </w:r>
    </w:p>
    <w:p>
      <w:r>
        <w:t>作者：上海市冶金局提出</w:t>
      </w:r>
    </w:p>
    <w:p>
      <w:r>
        <w:t>出版社：北京：人民音乐出版社</w:t>
      </w:r>
    </w:p>
    <w:p>
      <w:r>
        <w:t>出版日期：1978.03</w:t>
      </w:r>
    </w:p>
    <w:p>
      <w:r>
        <w:t>总页数：2</w:t>
      </w:r>
    </w:p>
    <w:p>
      <w:r>
        <w:t>更多请访问教客网: www.jiaokey.com</w:t>
      </w:r>
    </w:p>
    <w:p>
      <w:r>
        <w:t>中华人民共和国冶金工业部指导性文件 焊接用钢丝推荐钢号技术条件 YB/Z11-76 评论地址：https://www.jiaokey.com/book/detail/11187996.html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