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水上巡逻</w:t>
      </w:r>
    </w:p>
    <w:p>
      <w:r>
        <w:rPr>
          <w:rFonts w:ascii="宋体" w:hAnsi="宋体" w:eastAsia="宋体"/>
          <w:sz w:val="24"/>
        </w:rPr>
        <w:t>马青山，郭震著班兆天插图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水上巡逻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马青山，郭震著班兆天插图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本书出售、求购地址：https://www.jiaokey.com/book/detail/11187987.html</w:t>
      </w:r>
    </w:p>
    <w:p>
      <w:r>
        <w:t>更多相关图书推荐：https://www.jiaokey.com</w:t>
      </w:r>
    </w:p>
    <w:p>
      <w:r>
        <w:t>马青山，郭震著班兆天插图 其他作品：https://www.jiaokey.com/tag/马青山，郭震著班兆天插图.html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关键词搜索：https://www.jiaokey.com/tag/水上巡逻.html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