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红军的女儿</w:t>
      </w:r>
    </w:p>
    <w:p>
      <w:r>
        <w:rPr>
          <w:rFonts w:ascii="宋体" w:hAnsi="宋体" w:eastAsia="宋体"/>
          <w:sz w:val="24"/>
        </w:rPr>
        <w:t>于传文等撰；水光绘图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7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于传文等撰；水光绘图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重庆：重庆市人民出版社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本书出售、求购地址：https://www.jiaokey.com/book/detail/11187940.html</w:t>
      </w:r>
    </w:p>
    <w:p>
      <w:r>
        <w:t>更多相关图书推荐：https://www.jiaokey.com</w:t>
      </w:r>
    </w:p>
    <w:p>
      <w:r>
        <w:t>于传文等撰；水光绘图 其他作品：https://www.jiaokey.com/tag/于传文等撰；水光绘图.html</w:t>
      </w:r>
    </w:p>
    <w:p>
      <w:r>
        <w:t>重庆：重庆市人民出版社 出版图书：https://www.jiaokey.com/tag/重庆：重庆市人民出版社.html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