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伟大的军队  光荣的战士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伟大的军队  光荣的战士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本书出售、求购地址：https://www.jiaokey.com/book/detail/11187930.html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关键词搜索：https://www.jiaokey.com/tag/伟大的军队  光荣的战士.html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