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书名：简易的极大极小问题</w:t>
      </w:r>
    </w:p>
    <w:p>
      <w:r>
        <w:t>作者：（苏）纳汤松（И.П.Натансон）撰；丁寿田译</w:t>
      </w:r>
    </w:p>
    <w:p>
      <w:r>
        <w:t>出版社：开明书店</w:t>
      </w:r>
    </w:p>
    <w:p>
      <w:r>
        <w:t>出版日期：1952.04</w:t>
      </w:r>
    </w:p>
    <w:p>
      <w:r>
        <w:t>总页数：28</w:t>
      </w:r>
    </w:p>
    <w:p>
      <w:r>
        <w:t>更多请访问教客网: www.jiaokey.com</w:t>
      </w:r>
    </w:p>
    <w:p>
      <w:r>
        <w:t>简易的极大极小问题 评论地址：https://www.jiaokey.com/book/detail/11187909.html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