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在农村工作中怎样划清社会主义和资本主义的思想界限</w:t>
      </w:r>
    </w:p>
    <w:p>
      <w:r>
        <w:rPr>
          <w:rFonts w:ascii="宋体" w:hAnsi="宋体" w:eastAsia="宋体"/>
          <w:sz w:val="24"/>
        </w:rPr>
        <w:t>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在农村工作中怎样划清社会主义和资本主义的思想界限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本书出售、求购地址：https://www.jiaokey.com/book/detail/11187906.html</w:t>
      </w:r>
    </w:p>
    <w:p>
      <w:r>
        <w:t>更多相关图书推荐：https://www.jiaokey.com</w:t>
      </w:r>
    </w:p>
    <w:p>
      <w:r>
        <w:t>孙瑜著 其他作品：https://www.jiaokey.com/tag/孙瑜著.html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关键词搜索：https://www.jiaokey.com/tag/在农村工作中怎样划清社会主义和资本主义的思想界限.html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