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危险的旅途</w:t>
      </w:r>
    </w:p>
    <w:p>
      <w:r>
        <w:rPr>
          <w:rFonts w:ascii="宋体" w:hAnsi="宋体" w:eastAsia="宋体"/>
          <w:sz w:val="24"/>
        </w:rPr>
        <w:t>（苏）阿尔达马茨基（В.Ардаматский）著；陈生译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878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危险的旅途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（苏）阿尔达马茨基（В.Ардаматский）著；陈生译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武汉：通俗出版社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本书出售、求购地址：https://www.jiaokey.com/book/detail/11187897.html</w:t>
      </w:r>
    </w:p>
    <w:p>
      <w:r>
        <w:t>更多相关图书推荐：https://www.jiaokey.com</w:t>
      </w:r>
    </w:p>
    <w:p>
      <w:r>
        <w:t>（苏）阿尔达马茨基（В.Ардаматский）著；陈生译 其他作品：https://www.jiaokey.com/tag/（苏）阿尔达马茨基（В.Ардаматский）著；陈生译.html</w:t>
      </w:r>
    </w:p>
    <w:p>
      <w:r>
        <w:t>武汉：通俗出版社 出版图书：https://www.jiaokey.com/tag/武汉：通俗出版社.html</w:t>
      </w:r>
    </w:p>
    <w:p>
      <w:r>
        <w:t>关键词搜索：https://www.jiaokey.com/tag/小说(地点: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