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书名：弃九速算法</w:t>
      </w:r>
    </w:p>
    <w:p>
      <w:r>
        <w:t>作者：张献召著</w:t>
      </w:r>
    </w:p>
    <w:p>
      <w:r>
        <w:t>出版社：北京:教育科学出版社,1985.04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弃九速算法 评论地址：https://www.jiaokey.com/book/detail/11187889.html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