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书名：奇妙的曲线</w:t>
      </w:r>
    </w:p>
    <w:p>
      <w:r>
        <w:t>作者：（苏）马库希维奇（А.И.Маркушевич）撰；高彻译</w:t>
      </w:r>
    </w:p>
    <w:p>
      <w:r>
        <w:t>出版社：开明书店</w:t>
      </w:r>
    </w:p>
    <w:p>
      <w:r>
        <w:t>出版日期：1953.03</w:t>
      </w:r>
    </w:p>
    <w:p>
      <w:r>
        <w:t>总页数：25</w:t>
      </w:r>
    </w:p>
    <w:p>
      <w:r>
        <w:t>更多请访问教客网: www.jiaokey.com</w:t>
      </w:r>
    </w:p>
    <w:p>
      <w:r>
        <w:t>奇妙的曲线 评论地址：https://www.jiaokey.com/book/detail/11187855.html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