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和氏璧赠绨袍</w:t>
      </w:r>
    </w:p>
    <w:p>
      <w:r>
        <w:rPr>
          <w:rFonts w:ascii="宋体" w:hAnsi="宋体" w:eastAsia="宋体"/>
          <w:sz w:val="24"/>
        </w:rPr>
        <w:t>李鑫荃演述；冯不异整理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78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和氏璧赠绨袍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李鑫荃演述；冯不异整理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北京：中国曲艺出版社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评话(地点: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本书出售、求购地址：https://www.jiaokey.com/book/detail/11187815.html</w:t>
      </w:r>
    </w:p>
    <w:p>
      <w:r>
        <w:t>更多相关图书推荐：https://www.jiaokey.com</w:t>
      </w:r>
    </w:p>
    <w:p>
      <w:r>
        <w:t>李鑫荃演述；冯不异整理 其他作品：https://www.jiaokey.com/tag/李鑫荃演述；冯不异整理.html</w:t>
      </w:r>
    </w:p>
    <w:p>
      <w:r>
        <w:t>北京：中国曲艺出版社 出版图书：https://www.jiaokey.com/tag/北京：中国曲艺出版社.html</w:t>
      </w:r>
    </w:p>
    <w:p>
      <w:r>
        <w:t>关键词搜索：https://www.jiaokey.com/tag/评话(地点: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