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同志和朋友</w:t>
      </w:r>
    </w:p>
    <w:p>
      <w:r>
        <w:rPr>
          <w:rFonts w:ascii="宋体" w:hAnsi="宋体" w:eastAsia="宋体"/>
          <w:sz w:val="24"/>
        </w:rPr>
        <w:t>解放军通俗读物编辑部编辑；娄世棠绘图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同志和朋友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解放军通俗读物编辑部编辑；娄世棠绘图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本书出售、求购地址：https://www.jiaokey.com/book/detail/11187785.html</w:t>
      </w:r>
    </w:p>
    <w:p>
      <w:r>
        <w:t>更多相关图书推荐：https://www.jiaokey.com</w:t>
      </w:r>
    </w:p>
    <w:p>
      <w:r>
        <w:t>解放军通俗读物编辑部编辑；娄世棠绘图 其他作品：https://www.jiaokey.com/tag/解放军通俗读物编辑部编辑；娄世棠绘图.html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关键词搜索：https://www.jiaokey.com/tag/同志和朋友.html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