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建筑材料与设备指南年鉴  图册  1998-1999</w:t>
      </w:r>
    </w:p>
    <w:p>
      <w:r>
        <w:rPr>
          <w:rFonts w:ascii="宋体" w:hAnsi="宋体" w:eastAsia="宋体"/>
          <w:sz w:val="24"/>
        </w:rPr>
        <w:t>蒋协炳，关鸣主编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建筑材料与设备指南年鉴  图册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蒋协炳，关鸣主编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中国建筑工业出版社；贝思出版有限公司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本书出售、求购地址：https://www.jiaokey.com/book/detail/11187687.html</w:t>
      </w:r>
    </w:p>
    <w:p>
      <w:r>
        <w:t>更多相关图书推荐：https://www.jiaokey.com</w:t>
      </w:r>
    </w:p>
    <w:p>
      <w:r>
        <w:t>蒋协炳，关鸣主编 其他作品：https://www.jiaokey.com/tag/蒋协炳，关鸣主编.html</w:t>
      </w:r>
    </w:p>
    <w:p>
      <w:r>
        <w:t>中国建筑工业出版社；贝思出版有限公司 出版图书：https://www.jiaokey.com/tag/中国建筑工业出版社；贝思出版有限公司.html</w:t>
      </w:r>
    </w:p>
    <w:p>
      <w:r>
        <w:t>关键词搜索：https://www.jiaokey.com/tag/建筑材料与设备指南年鉴  图册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