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当前金融领域违法违纪界限与认定处理实务全书</w:t>
      </w:r>
    </w:p>
    <w:p>
      <w:r>
        <w:rPr>
          <w:rFonts w:ascii="宋体" w:hAnsi="宋体" w:eastAsia="宋体"/>
          <w:sz w:val="24"/>
        </w:rPr>
        <w:t>柳随年主编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当前金融领域违法违纪界限与认定处理实务全书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本书出售、求购地址：https://www.jiaokey.com/book/detail/11187673.html</w:t>
      </w:r>
    </w:p>
    <w:p>
      <w:r>
        <w:t>更多相关图书推荐：https://www.jiaokey.com</w:t>
      </w:r>
    </w:p>
    <w:p>
      <w:r>
        <w:t>柳随年主编 其他作品：https://www.jiaokey.com/tag/柳随年主编.html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关键词搜索：https://www.jiaokey.com/tag/当前金融领域违法违纪界限与认定处理实务全书.html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