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新编职务犯罪认定手册  贪污贿赂、渎职犯罪专辑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新编职务犯罪认定手册  贪污贿赂、渎职犯罪专辑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本书出售、求购地址：https://www.jiaokey.com/book/detail/11187668.html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关键词搜索：https://www.jiaokey.com/tag/新编职务犯罪认定手册  贪污贿赂、渎职犯罪专辑.html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