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书名：上海市日商投资企业和日系事务所名录</w:t>
      </w:r>
    </w:p>
    <w:p>
      <w:r>
        <w:t>作者：上海国际株式会社等编</w:t>
      </w:r>
    </w:p>
    <w:p>
      <w:r>
        <w:t>出版社：上海人民日报出版社</w:t>
      </w:r>
    </w:p>
    <w:p>
      <w:r>
        <w:t>出版日期：1995.05</w:t>
      </w:r>
    </w:p>
    <w:p>
      <w:r>
        <w:t>总页数：274</w:t>
      </w:r>
    </w:p>
    <w:p>
      <w:r>
        <w:t>更多请访问教客网: www.jiaokey.com</w:t>
      </w:r>
    </w:p>
    <w:p>
      <w:r>
        <w:t>上海市日商投资企业和日系事务所名录 评论地址：https://www.jiaokey.com/book/detail/11187657.html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