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最新日汉经济大辞典</w:t>
      </w:r>
    </w:p>
    <w:p>
      <w:r>
        <w:rPr>
          <w:rFonts w:ascii="宋体" w:hAnsi="宋体" w:eastAsia="宋体"/>
          <w:sz w:val="24"/>
        </w:rPr>
        <w:t>丁守仁等翻译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最新日汉经济大辞典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丁守仁等翻译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本书出售、求购地址：https://www.jiaokey.com/book/detail/11187609.html</w:t>
      </w:r>
    </w:p>
    <w:p>
      <w:r>
        <w:t>更多相关图书推荐：https://www.jiaokey.com</w:t>
      </w:r>
    </w:p>
    <w:p>
      <w:r>
        <w:t>丁守仁等翻译 其他作品：https://www.jiaokey.com/tag/丁守仁等翻译.html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关键词搜索：https://www.jiaokey.com/tag/最新日汉经济大辞典.html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