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工资保险福利文件汇编  第5册  1989-1990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工资保险福利文件汇编  第5册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本书出售、求购地址：https://www.jiaokey.com/book/detail/11187577.html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关键词搜索：https://www.jiaokey.com/tag/工资保险福利文件汇编  第5册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