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独联体及波罗的海三国大中型企业大全  第5分册  木材、轻工与</w:t>
      </w:r>
    </w:p>
    <w:p>
      <w:r>
        <w:rPr>
          <w:rFonts w:ascii="宋体" w:hAnsi="宋体" w:eastAsia="宋体"/>
          <w:sz w:val="24"/>
        </w:rPr>
        <w:t>罗应立，周立群主编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独联体及波罗的海三国大中型企业大全  第5分册  木材、轻工与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罗应立，周立群主编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本书出售、求购地址：https://www.jiaokey.com/book/detail/11187531.html</w:t>
      </w:r>
    </w:p>
    <w:p>
      <w:r>
        <w:t>更多相关图书推荐：https://www.jiaokey.com</w:t>
      </w:r>
    </w:p>
    <w:p>
      <w:r>
        <w:t>罗应立，周立群主编 其他作品：https://www.jiaokey.com/tag/罗应立，周立群主编.html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关键词搜索：https://www.jiaokey.com/tag/独联体及波罗的海三国大中型企业大全  第5分册  木材、轻工与.html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