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书名：苏联关于刚构分析的三个新方法</w:t>
      </w:r>
    </w:p>
    <w:p>
      <w:r>
        <w:t>作者：钟朋译注</w:t>
      </w:r>
    </w:p>
    <w:p>
      <w:r>
        <w:t>出版社：上海:上海科学技术出版社,1959.08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苏联关于刚构分析的三个新方法 评论地址：https://www.jiaokey.com/book/detail/11187459.html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