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书名：造纸厂机械的润滑</w:t>
      </w:r>
    </w:p>
    <w:p>
      <w:r>
        <w:t>作者：天津石油站编</w:t>
      </w:r>
    </w:p>
    <w:p>
      <w:r>
        <w:t>出版社：北京：石油工业出版社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造纸厂机械的润滑 评论地址：https://www.jiaokey.com/book/detail/11187414.html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