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塑料实验</w:t>
      </w:r>
    </w:p>
    <w:p>
      <w:r>
        <w:rPr>
          <w:rFonts w:ascii="宋体" w:hAnsi="宋体" w:eastAsia="宋体"/>
          <w:sz w:val="24"/>
        </w:rPr>
        <w:t>（英）雷特奋（Redfarn，C.A.），（英）阿尔考特（A.Allcott）著；王宁海译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（英）雷特奋（Redfarn，C.A.），（英）阿尔考特（A.Allcott）著；王宁海译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本书出售、求购地址：https://www.jiaokey.com/book/detail/11187406.html</w:t>
      </w:r>
    </w:p>
    <w:p>
      <w:r>
        <w:t>更多相关图书推荐：https://www.jiaokey.com</w:t>
      </w:r>
    </w:p>
    <w:p>
      <w:r>
        <w:t>（英）雷特奋（Redfarn，C.A.），（英）阿尔考特（A.Allcott）著；王宁海译 其他作品：https://www.jiaokey.com/tag/（英）雷特奋（Redfarn，C.A.），（英）阿尔考特（A.Allcott）著；王宁海译.html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关键词搜索：https://www.jiaokey.com/tag/塑料实验.html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