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书名：耐火材料快速烧成经验  烧成时间创世界纪录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出版日期：1958.10</w:t>
      </w:r>
    </w:p>
    <w:p>
      <w:r>
        <w:t>总页数：52</w:t>
      </w:r>
    </w:p>
    <w:p>
      <w:r>
        <w:t>更多请访问教客网: www.jiaokey.com</w:t>
      </w:r>
    </w:p>
    <w:p>
      <w:r>
        <w:t>耐火材料快速烧成经验  烧成时间创世界纪录 评论地址：https://www.jiaokey.com/book/detail/11187391.html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