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CCNA学习指南</w:t>
      </w:r>
    </w:p>
    <w:p>
      <w:r>
        <w:rPr>
          <w:rFonts w:ascii="宋体" w:hAnsi="宋体" w:eastAsia="宋体"/>
          <w:sz w:val="24"/>
        </w:rPr>
        <w:t>美国Syngress Media公司著；潇湘工作室译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CCNA学习指南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美国Syngress Media公司著；潇湘工作室译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本书出售、求购地址：https://www.jiaokey.com/book/detail/11187385.html</w:t>
      </w:r>
    </w:p>
    <w:p>
      <w:r>
        <w:t>更多相关图书推荐：https://www.jiaokey.com</w:t>
      </w:r>
    </w:p>
    <w:p>
      <w:r>
        <w:t>美国Syngress Media公司著；潇湘工作室译 其他作品：https://www.jiaokey.com/tag/美国Syngress Media公司著；潇湘工作室译.html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关键词搜索：https://www.jiaokey.com/tag/CCNA学习指南.html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