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Excel财务管理高级应用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本书出售、求购地址：https://www.jiaokey.com/book/detail/11187363.html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关键词搜索：https://www.jiaokey.com/tag/Excel财务管理高级应用.html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