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小道理  大智慧  带来好运的100贴小秘方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小道理  大智慧  带来好运的100贴小秘方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本书出售、求购地址：https://www.jiaokey.com/book/detail/11187345.html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关键词搜索：https://www.jiaokey.com/tag/小道理  大智慧  带来好运的100贴小秘方.html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