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情商宣言  与成功有约</w:t>
      </w:r>
    </w:p>
    <w:p>
      <w:r>
        <w:rPr>
          <w:rFonts w:ascii="宋体" w:hAnsi="宋体" w:eastAsia="宋体"/>
          <w:sz w:val="24"/>
        </w:rPr>
        <w:t>（日）田中孝显著；战新星译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情商宣言  与成功有约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（日）田中孝显著；战新星译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本书出售、求购地址：https://www.jiaokey.com/book/detail/11187340.html</w:t>
      </w:r>
    </w:p>
    <w:p>
      <w:r>
        <w:t>更多相关图书推荐：https://www.jiaokey.com</w:t>
      </w:r>
    </w:p>
    <w:p>
      <w:r>
        <w:t>（日）田中孝显著；战新星译 其他作品：https://www.jiaokey.com/tag/（日）田中孝显著；战新星译.html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关键词搜索：https://www.jiaokey.com/tag/情商宣言  与成功有约.html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