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书名：政治学基础的理论观念  价值与知识的论辩</w:t>
      </w:r>
    </w:p>
    <w:p>
      <w:r>
        <w:t>作者：严强，孔繁斌著</w:t>
      </w:r>
    </w:p>
    <w:p>
      <w:r>
        <w:t>出版社：广州：中山大学出版社</w:t>
      </w:r>
    </w:p>
    <w:p>
      <w:r>
        <w:t>出版日期：2002.05</w:t>
      </w:r>
    </w:p>
    <w:p>
      <w:r>
        <w:t>总页数：298</w:t>
      </w:r>
    </w:p>
    <w:p>
      <w:r>
        <w:t>更多请访问教客网: www.jiaokey.com</w:t>
      </w:r>
    </w:p>
    <w:p>
      <w:r>
        <w:t>政治学基础的理论观念  价值与知识的论辩 评论地址：https://www.jiaokey.com/book/detail/11187333.html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