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书名：不败之神  抢回我的老婆</w:t>
      </w:r>
    </w:p>
    <w:p>
      <w:r>
        <w:t>作者：汪福建著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总页数：42</w:t>
      </w:r>
    </w:p>
    <w:p>
      <w:r>
        <w:t>更多请访问教客网: www.jiaokey.com</w:t>
      </w:r>
    </w:p>
    <w:p>
      <w:r>
        <w:t>不败之神  抢回我的老婆 评论地址：https://www.jiaokey.com/book/detail/11187327.html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