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中世纪的心灵之旅  波纳文图拉神哲学著作选</w:t>
      </w:r>
    </w:p>
    <w:p>
      <w:r>
        <w:rPr>
          <w:rFonts w:ascii="宋体" w:hAnsi="宋体" w:eastAsia="宋体"/>
          <w:sz w:val="24"/>
        </w:rPr>
        <w:t>（意）圣·波纳文图拉（Bonaventura）著；溥林译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中世纪的心灵之旅  波纳文图拉神哲学著作选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（意）圣·波纳文图拉（Bonaventura）著；溥林译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本书出售、求购地址：https://www.jiaokey.com/book/detail/11187326.html</w:t>
      </w:r>
    </w:p>
    <w:p>
      <w:r>
        <w:t>更多相关图书推荐：https://www.jiaokey.com</w:t>
      </w:r>
    </w:p>
    <w:p>
      <w:r>
        <w:t>（意）圣·波纳文图拉（Bonaventura）著；溥林译 其他作品：https://www.jiaokey.com/tag/（意）圣·波纳文图拉（Bonaventura）著；溥林译.html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关键词搜索：https://www.jiaokey.com/tag/中世纪的心灵之旅  波纳文图拉神哲学著作选.html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