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书名：职业决定你一生  职业生涯自我规则</w:t>
      </w:r>
    </w:p>
    <w:p>
      <w:r>
        <w:t>作者：张志坚编著</w:t>
      </w:r>
    </w:p>
    <w:p>
      <w:r>
        <w:t>出版社：北京：金城出版社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职业决定你一生  职业生涯自我规则 评论地址：https://www.jiaokey.com/book/detail/11187324.html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