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克服失败者的12个习惯</w:t>
      </w:r>
    </w:p>
    <w:p>
      <w:r>
        <w:rPr>
          <w:rFonts w:ascii="宋体" w:hAnsi="宋体" w:eastAsia="宋体"/>
          <w:sz w:val="24"/>
        </w:rPr>
        <w:t>（美）肯尼思·W·克里斯琴（Kenneth W.Christian）著；闵楠，雷向锋译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克服失败者的12个习惯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（美）肯尼思·W·克里斯琴（Kenneth W.Christian）著；闵楠，雷向锋译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本书出售、求购地址：https://www.jiaokey.com/book/detail/11187289.html</w:t>
      </w:r>
    </w:p>
    <w:p>
      <w:r>
        <w:t>更多相关图书推荐：https://www.jiaokey.com</w:t>
      </w:r>
    </w:p>
    <w:p>
      <w:r>
        <w:t>（美）肯尼思·W·克里斯琴（Kenneth W.Christian）著；闵楠，雷向锋译 其他作品：https://www.jiaokey.com/tag/（美）肯尼思·W·克里斯琴（Kenneth W.Christian）著；闵楠，雷向锋译.html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关键词搜索：https://www.jiaokey.com/tag/克服失败者的12个习惯.html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