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自然科学的形而上学基础</w:t>
      </w:r>
    </w:p>
    <w:p>
      <w:r>
        <w:rPr>
          <w:rFonts w:ascii="宋体" w:hAnsi="宋体" w:eastAsia="宋体"/>
          <w:sz w:val="24"/>
        </w:rPr>
        <w:t>（德）伊曼努尔·康德著；邓晓芒译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自然科学的形而上学基础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（德）伊曼努尔·康德著；邓晓芒译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本书出售、求购地址：https://www.jiaokey.com/book/detail/11187287.html</w:t>
      </w:r>
    </w:p>
    <w:p>
      <w:r>
        <w:t>更多相关图书推荐：https://www.jiaokey.com</w:t>
      </w:r>
    </w:p>
    <w:p>
      <w:r>
        <w:t>（德）伊曼努尔·康德著；邓晓芒译 其他作品：https://www.jiaokey.com/tag/（德）伊曼努尔·康德著；邓晓芒译.html</w:t>
      </w:r>
    </w:p>
    <w:p>
      <w:r>
        <w:t>上海出版公司 出版图书：https://www.jiaokey.com/tag/上海出版公司.html</w:t>
      </w:r>
    </w:p>
    <w:p>
      <w:r>
        <w:t>关键词搜索：https://www.jiaokey.com/tag/自然科学的形而上学基础.html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