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书名：积极性格图解  洞察性格奥秘：理解自己以及他人</w:t>
      </w:r>
    </w:p>
    <w:p>
      <w:r>
        <w:t>作者：（美）罗伯特·罗恩（Robert A.Rohm）著；李东晔等译</w:t>
      </w:r>
    </w:p>
    <w:p>
      <w:r>
        <w:t>出版社：成都：四川大学出版社</w:t>
      </w:r>
    </w:p>
    <w:p>
      <w:r>
        <w:t>出版日期：2003.05</w:t>
      </w:r>
    </w:p>
    <w:p>
      <w:r>
        <w:t>总页数：166</w:t>
      </w:r>
    </w:p>
    <w:p>
      <w:r>
        <w:t>更多请访问教客网: www.jiaokey.com</w:t>
      </w:r>
    </w:p>
    <w:p>
      <w:r>
        <w:t>积极性格图解  洞察性格奥秘：理解自己以及他人 评论地址：https://www.jiaokey.com/book/detail/11187280.html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