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书名：2003年司法考试命题思路与自测套题  试卷1  B  综合知识</w:t>
      </w:r>
    </w:p>
    <w:p>
      <w:r>
        <w:t>作者:李建伟等编著</w:t>
      </w:r>
    </w:p>
    <w:p>
      <w:r>
        <w:t>出版社:北京：中国宇航出版社</w:t>
      </w:r>
    </w:p>
    <w:p>
      <w:r>
        <w:t>出版日期：2003.08</w:t>
      </w:r>
    </w:p>
    <w:p>
      <w:r>
        <w:t>总页数：64</w:t>
      </w:r>
    </w:p>
    <w:p>
      <w:r>
        <w:t>更多请访问教客网:www.jiaokey.com</w:t>
      </w:r>
    </w:p>
    <w:p>
      <w:r>
        <w:t>2003年司法考试命题思路与自测套题  试卷1  B  综合知识评论地址：https://www.jiaokey.com/book/detail/11187258.html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