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2003年国家司法考试考点举要  第2卷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2003年国家司法考试考点举要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本书出售、求购地址：https://www.jiaokey.com/book/detail/11187254.html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关键词搜索：https://www.jiaokey.com/tag/2003年国家司法考试考点举要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