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书名：小康中国  让每个中国人评估现在、感受美好未来</w:t>
      </w:r>
    </w:p>
    <w:p>
      <w:r>
        <w:t>作者：颜廷锐，毛飞编著</w:t>
      </w:r>
    </w:p>
    <w:p>
      <w:r>
        <w:t>出版社：北京：中国发展出版社</w:t>
      </w:r>
    </w:p>
    <w:p>
      <w:r>
        <w:t>出版日期：2003.03</w:t>
      </w:r>
    </w:p>
    <w:p>
      <w:r>
        <w:t>总页数：447</w:t>
      </w:r>
    </w:p>
    <w:p>
      <w:r>
        <w:t>更多请访问教客网: www.jiaokey.com</w:t>
      </w:r>
    </w:p>
    <w:p>
      <w:r>
        <w:t>小康中国  让每个中国人评估现在、感受美好未来 评论地址：https://www.jiaokey.com/book/detail/11187250.html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