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书名：大学政治理论课复习脉络图表</w:t>
      </w:r>
    </w:p>
    <w:p>
      <w:r>
        <w:t>作者：汪洪涛主编；《大学政治理论课复习脉络图表》编委会编</w:t>
      </w:r>
    </w:p>
    <w:p>
      <w:r>
        <w:t>出版社：上海：复旦大学出版社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大学政治理论课复习脉络图表 评论地址：https://www.jiaokey.com/book/detail/11187179.html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