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同步辅导讲义及综合能力提升  经济法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同步辅导讲义及综合能力提升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本书出售、求购地址：https://www.jiaokey.com/book/detail/11187178.html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关键词搜索：https://www.jiaokey.com/tag/同步辅导讲义及综合能力提升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