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书名：二战十大著名战役</w:t>
      </w:r>
    </w:p>
    <w:p>
      <w:r>
        <w:t>作者：于重宇主编</w:t>
      </w:r>
    </w:p>
    <w:p>
      <w:r>
        <w:t>出版社：哈尔滨：哈尔滨出版社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二战十大著名战役 评论地址：https://www.jiaokey.com/book/detail/11187172.html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