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群星照耀欧洲  中欧法律和司法合作项目学术论文精选  中英文本</w:t>
      </w:r>
    </w:p>
    <w:p>
      <w:r>
        <w:rPr>
          <w:rFonts w:ascii="宋体" w:hAnsi="宋体" w:eastAsia="宋体"/>
          <w:sz w:val="24"/>
        </w:rPr>
        <w:t>朱卫国主编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群星照耀欧洲  中欧法律和司法合作项目学术论文精选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朱卫国主编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本书出售、求购地址：https://www.jiaokey.com/book/detail/11187168.html</w:t>
      </w:r>
    </w:p>
    <w:p>
      <w:r>
        <w:t>更多相关图书推荐：https://www.jiaokey.com</w:t>
      </w:r>
    </w:p>
    <w:p>
      <w:r>
        <w:t>朱卫国主编 其他作品：https://www.jiaokey.com/tag/朱卫国主编.html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关键词搜索：https://www.jiaokey.com/tag/群星照耀欧洲  中欧法律和司法合作项目学术论文精选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