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中国民商审判  2003年第1卷  总第3卷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中国民商审判  2003年第1卷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本书出售、求购地址：https://www.jiaokey.com/book/detail/11187160.html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关键词搜索：https://www.jiaokey.com/tag/中国民商审判  2003年第1卷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