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税收程序法论  监控征税权运行的法理与立法研究</w:t>
      </w:r>
    </w:p>
    <w:p>
      <w:r>
        <w:rPr>
          <w:rFonts w:ascii="宋体" w:hAnsi="宋体" w:eastAsia="宋体"/>
          <w:sz w:val="24"/>
        </w:rPr>
        <w:t>施正文著（中国政法大学民商经济法学院）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税收程序法论  监控征税权运行的法理与立法研究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施正文著（中国政法大学民商经济法学院）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本书出售、求购地址：https://www.jiaokey.com/book/detail/11187150.html</w:t>
      </w:r>
    </w:p>
    <w:p>
      <w:r>
        <w:t>更多相关图书推荐：https://www.jiaokey.com</w:t>
      </w:r>
    </w:p>
    <w:p>
      <w:r>
        <w:t>施正文著（中国政法大学民商经济法学院） 其他作品：https://www.jiaokey.com/tag/施正文著（中国政法大学民商经济法学院）.html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关键词搜索：https://www.jiaokey.com/tag/税收程序法论  监控征税权运行的法理与立法研究.html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