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怎样和律师打交道  使你学会与律师同步思考</w:t>
      </w:r>
    </w:p>
    <w:p>
      <w:r>
        <w:rPr>
          <w:rFonts w:ascii="宋体" w:hAnsi="宋体" w:eastAsia="宋体"/>
          <w:sz w:val="24"/>
        </w:rPr>
        <w:t>史向军，赵景荣编著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怎样和律师打交道  使你学会与律师同步思考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史向军，赵景荣编著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本书出售、求购地址：https://www.jiaokey.com/book/detail/11187127.html</w:t>
      </w:r>
    </w:p>
    <w:p>
      <w:r>
        <w:t>更多相关图书推荐：https://www.jiaokey.com</w:t>
      </w:r>
    </w:p>
    <w:p>
      <w:r>
        <w:t>史向军，赵景荣编著 其他作品：https://www.jiaokey.com/tag/史向军，赵景荣编著.html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关键词搜索：https://www.jiaokey.com/tag/怎样和律师打交道  使你学会与律师同步思考.html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