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2004年考研政治零距离突破-应试指南与专题分析  第2版</w:t>
      </w:r>
    </w:p>
    <w:p>
      <w:r>
        <w:rPr>
          <w:rFonts w:ascii="宋体" w:hAnsi="宋体" w:eastAsia="宋体"/>
          <w:sz w:val="24"/>
        </w:rPr>
        <w:t>（美）查理·西格斯蒙德著；赵学凯等译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2004年考研政治零距离突破-应试指南与专题分析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（美）查理·西格斯蒙德著；赵学凯等译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本书出售、求购地址：https://www.jiaokey.com/book/detail/11187121.html</w:t>
      </w:r>
    </w:p>
    <w:p>
      <w:r>
        <w:t>更多相关图书推荐：https://www.jiaokey.com</w:t>
      </w:r>
    </w:p>
    <w:p>
      <w:r>
        <w:t>（美）查理·西格斯蒙德著；赵学凯等译 其他作品：https://www.jiaokey.com/tag/（美）查理·西格斯蒙德著；赵学凯等译.html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关键词搜索：https://www.jiaokey.com/tag/2004年考研政治零距离突破-应试指南与专题分析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